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Д.С.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170</w:t>
      </w:r>
      <w:r>
        <w:rPr>
          <w:rFonts w:ascii="Times New Roman" w:eastAsia="Times New Roman" w:hAnsi="Times New Roman" w:cs="Times New Roman"/>
          <w:sz w:val="28"/>
          <w:szCs w:val="28"/>
        </w:rPr>
        <w:t>54474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</w:t>
      </w:r>
      <w:r>
        <w:rPr>
          <w:rFonts w:ascii="Times New Roman" w:eastAsia="Times New Roman" w:hAnsi="Times New Roman" w:cs="Times New Roman"/>
          <w:sz w:val="28"/>
          <w:szCs w:val="28"/>
        </w:rPr>
        <w:t>мени и месте рассмотрения дела ( смс-извещение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18810586241017054474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17.10.2024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 500,00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</w:t>
      </w:r>
      <w:r>
        <w:rPr>
          <w:rFonts w:ascii="Times New Roman" w:eastAsia="Times New Roman" w:hAnsi="Times New Roman" w:cs="Times New Roman"/>
          <w:sz w:val="28"/>
          <w:szCs w:val="28"/>
        </w:rPr>
        <w:t>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49752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6rplc-18">
    <w:name w:val="cat-UserDefined grp-2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86655-CF8B-4AF5-A1FF-F50FB767EBD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